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作者：劳伦斯·奥利佛导演；艾伦·登编剧；威廉·莎士比亚原著</w:t>
      </w:r>
    </w:p>
    <w:p>
      <w:r>
        <w:t>出版社：帝尹传播有限公司</w:t>
      </w:r>
    </w:p>
    <w:p>
      <w:r>
        <w:t>出版日期：1993</w:t>
      </w:r>
    </w:p>
    <w:p>
      <w:r>
        <w:t>总页数：138</w:t>
      </w:r>
    </w:p>
    <w:p>
      <w:r>
        <w:t>更多请访问教客网: www.jiaokey.com</w:t>
      </w:r>
    </w:p>
    <w:p>
      <w:r>
        <w:t>王子复仇记 评论地址：https://www.jiaokey.com/book/detail/13524639.html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