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教育展望  154  大屠杀教育的政策与实践  国际的视角  第2卷</w:t>
      </w:r>
    </w:p>
    <w:p>
      <w:r>
        <w:rPr>
          <w:rFonts w:ascii="宋体" w:hAnsi="宋体" w:eastAsia="宋体"/>
          <w:sz w:val="24"/>
        </w:rPr>
        <w:t>联合国教科文组织国际教育局编；华东师范大学译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教育展望  154  大屠杀教育的政策与实践  国际的视角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联合国教科文组织国际教育局编；华东师范大学译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本书出售、求购地址：https://www.jiaokey.com/book/detail/13524902.html</w:t>
      </w:r>
    </w:p>
    <w:p>
      <w:r>
        <w:t>更多相关图书推荐：https://www.jiaokey.com</w:t>
      </w:r>
    </w:p>
    <w:p>
      <w:r>
        <w:t>联合国教科文组织国际教育局编；华东师范大学译 其他作品：https://www.jiaokey.com/tag/联合国教科文组织国际教育局编；华东师范大学译.html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关键词搜索：https://www.jiaokey.com/tag/教育展望  154  大屠杀教育的政策与实践  国际的视角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