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书名：医学答辩技巧  第2版</w:t>
      </w:r>
    </w:p>
    <w:p>
      <w:r>
        <w:t>作者：霍仲厚主编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医学答辩技巧  第2版 评论地址：https://www.jiaokey.com/book/detail/13524933.html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