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书名：生活中的惯用语  1</w:t>
      </w:r>
    </w:p>
    <w:p>
      <w:r>
        <w:t>作者：王端主编；王端，王燕明编著</w:t>
      </w:r>
    </w:p>
    <w:p>
      <w:r>
        <w:t>出版社：北京:北京语言大学出版社,2014.01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生活中的惯用语  1 评论地址：https://www.jiaokey.com/book/detail/13525046.html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