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书名：赤猫  3</w:t>
      </w:r>
    </w:p>
    <w:p>
      <w:r>
        <w:t>作者：徐璐编绘</w:t>
      </w:r>
    </w:p>
    <w:p>
      <w:r>
        <w:t>出版社：长沙:湖南美术出版社,2014.04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赤猫  3 评论地址：https://www.jiaokey.com/book/detail/13525087.html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