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书名：宝贝最爱读的科学童话  春季篇</w:t>
      </w:r>
    </w:p>
    <w:p>
      <w:r>
        <w:t>作者：代晓琴著；黄辛绘</w:t>
      </w:r>
    </w:p>
    <w:p>
      <w:r>
        <w:t>出版社：武汉：华中师范大学出版社</w:t>
      </w:r>
    </w:p>
    <w:p>
      <w:r>
        <w:t>出版日期：2013.11</w:t>
      </w:r>
    </w:p>
    <w:p>
      <w:r>
        <w:t>总页数：176</w:t>
      </w:r>
    </w:p>
    <w:p>
      <w:r>
        <w:t>更多请访问教客网: www.jiaokey.com</w:t>
      </w:r>
    </w:p>
    <w:p>
      <w:r>
        <w:t>宝贝最爱读的科学童话  春季篇 评论地址：https://www.jiaokey.com/book/detail/13525141.html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