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幸福新法则  没法重来，所以步步为营</w:t>
      </w:r>
    </w:p>
    <w:p>
      <w:r>
        <w:rPr>
          <w:rFonts w:ascii="宋体" w:hAnsi="宋体" w:eastAsia="宋体"/>
          <w:sz w:val="24"/>
        </w:rPr>
        <w:t>董媛媛著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幸福新法则  没法重来，所以步步为营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本书出售、求购地址：https://www.jiaokey.com/book/detail/13525263.html</w:t>
      </w:r>
    </w:p>
    <w:p>
      <w:r>
        <w:t>更多相关图书推荐：https://www.jiaokey.com</w:t>
      </w:r>
    </w:p>
    <w:p>
      <w:r>
        <w:t>董媛媛著 其他作品：https://www.jiaokey.com/tag/董媛媛著.html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关键词搜索：https://www.jiaokey.com/tag/幸福新法则  没法重来，所以步步为营.html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