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书名：《鹿特丹规则》对进出口的影响</w:t>
      </w:r>
    </w:p>
    <w:p>
      <w:r>
        <w:t>作者：张丽英等著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《鹿特丹规则》对进出口的影响 评论地址：https://www.jiaokey.com/book/detail/13525268.html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