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耶路撒冷  伊斯兰激进派、西方及圣城的未来</w:t>
      </w:r>
    </w:p>
    <w:p>
      <w:r>
        <w:rPr>
          <w:rFonts w:ascii="宋体" w:hAnsi="宋体" w:eastAsia="宋体"/>
          <w:sz w:val="24"/>
        </w:rPr>
        <w:t>（以）多尔·戈尔德著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耶路撒冷  伊斯兰激进派、西方及圣城的未来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（以）多尔·戈尔德著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本书出售、求购地址：https://www.jiaokey.com/book/detail/13525366.html</w:t>
      </w:r>
    </w:p>
    <w:p>
      <w:r>
        <w:t>更多相关图书推荐：https://www.jiaokey.com</w:t>
      </w:r>
    </w:p>
    <w:p>
      <w:r>
        <w:t>（以）多尔·戈尔德著 其他作品：https://www.jiaokey.com/tag/（以）多尔·戈尔德著.html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关键词搜索：https://www.jiaokey.com/tag/耶路撒冷  伊斯兰激进派、西方及圣城的未来.html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