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书名：相离莫相忘，且行且珍惜  陆游和唐婉的传奇绝恋</w:t>
      </w:r>
    </w:p>
    <w:p>
      <w:r>
        <w:t>作者：高小潘著</w:t>
      </w:r>
    </w:p>
    <w:p>
      <w:r>
        <w:t>出版社：北京:中国友谊出版公司,2014.05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相离莫相忘，且行且珍惜  陆游和唐婉的传奇绝恋 评论地址：https://www.jiaokey.com/book/detail/13525413.html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