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书名：新东方大愚英语学习丛书  六级大纲核心词汇周计划</w:t>
      </w:r>
    </w:p>
    <w:p>
      <w:r>
        <w:t>作者：新东方考试研究中心编著</w:t>
      </w:r>
    </w:p>
    <w:p>
      <w:r>
        <w:t>出版社：北京:北京语言大学出版社,2014.02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新东方大愚英语学习丛书  六级大纲核心词汇周计划 评论地址：https://www.jiaokey.com/book/detail/13525418.html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