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书名：从借东风到创制木牛流马  诸葛亮的科技人生</w:t>
      </w:r>
    </w:p>
    <w:p>
      <w:r>
        <w:t>作者：张家诚著</w:t>
      </w:r>
    </w:p>
    <w:p>
      <w:r>
        <w:t>出版社：深圳:海天出版社,2014.03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从借东风到创制木牛流马  诸葛亮的科技人生 评论地址：https://www.jiaokey.com/book/detail/13525421.html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