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  100个震撼灵魂的亲情发现</w:t>
      </w:r>
    </w:p>
    <w:p>
      <w:r>
        <w:t>作者：潘宣东主编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总页数：284</w:t>
      </w:r>
    </w:p>
    <w:p>
      <w:r>
        <w:t>更多请访问教客网: www.jiaokey.com</w:t>
      </w:r>
    </w:p>
    <w:p>
      <w:r>
        <w:t>感恩  100个震撼灵魂的亲情发现 评论地址：https://www.jiaokey.com/book/detail/13525543.html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