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书名：倾情解读约翰洛克卓越教育</w:t>
      </w:r>
    </w:p>
    <w:p>
      <w:r>
        <w:t>作者：吕巧菱著</w:t>
      </w:r>
    </w:p>
    <w:p>
      <w:r>
        <w:t>出版社：北京:海潮出版社,2013.11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倾情解读约翰洛克卓越教育 评论地址：https://www.jiaokey.com/book/detail/13525592.html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