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书名：向自己最想要的青春，一路狂奔</w:t>
      </w:r>
    </w:p>
    <w:p>
      <w:r>
        <w:t>作者：谢园著</w:t>
      </w:r>
    </w:p>
    <w:p>
      <w:r>
        <w:t>出版社：北京：中国华侨出版社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向自己最想要的青春，一路狂奔 评论地址：https://www.jiaokey.com/book/detail/13525648.html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