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宫锁连城：凤还巢之连城  下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宫锁连城：凤还巢之连城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本书出售、求购地址：https://www.jiaokey.com/book/detail/13525656.html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关键词搜索：https://www.jiaokey.com/tag/宫锁连城：凤还巢之连城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