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书名：美丽之星</w:t>
      </w:r>
    </w:p>
    <w:p>
      <w:r>
        <w:t>作者：（日）三岛由纪夫著；丁丁虫译</w:t>
      </w:r>
    </w:p>
    <w:p>
      <w:r>
        <w:t>出版社：北京:新星出版社,2014.05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美丽之星 评论地址：https://www.jiaokey.com/book/detail/13525699.html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