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书名：美洲纳粹文学</w:t>
      </w:r>
    </w:p>
    <w:p>
      <w:r>
        <w:t>作者：（智）波拉尼奥著</w:t>
      </w:r>
    </w:p>
    <w:p>
      <w:r>
        <w:t>出版社：上海：上海人民出版社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美洲纳粹文学 评论地址：https://www.jiaokey.com/book/detail/13525710.html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