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书名：巴菲特资产配置法  摩根士丹利投资大师倾囊相授的财富增长秘诀  第2版</w:t>
      </w:r>
    </w:p>
    <w:p>
      <w:r>
        <w:t>作者：（美）达斯特著</w:t>
      </w:r>
    </w:p>
    <w:p>
      <w:r>
        <w:t>出版社：上海：世界图书上海出版公司</w:t>
      </w:r>
    </w:p>
    <w:p>
      <w:r>
        <w:t>出版日期：2014.05</w:t>
      </w:r>
    </w:p>
    <w:p>
      <w:r>
        <w:t>总页数：245</w:t>
      </w:r>
    </w:p>
    <w:p>
      <w:r>
        <w:t>更多请访问教客网: www.jiaokey.com</w:t>
      </w:r>
    </w:p>
    <w:p>
      <w:r>
        <w:t>巴菲特资产配置法  摩根士丹利投资大师倾囊相授的财富增长秘诀  第2版 评论地址：https://www.jiaokey.com/book/detail/13525820.html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