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你是不是也累了？  更新自己，治愈疲惫</w:t>
      </w:r>
    </w:p>
    <w:p>
      <w:r>
        <w:rPr>
          <w:rFonts w:ascii="宋体" w:hAnsi="宋体" w:eastAsia="宋体"/>
          <w:sz w:val="24"/>
        </w:rPr>
        <w:t>（美）琳达·霍斯·克勒韦著；杜雨棽译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你是不是也累了？  更新自己，治愈疲惫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（美）琳达·霍斯·克勒韦著；杜雨棽译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本书出售、求购地址：https://www.jiaokey.com/book/detail/13525902.html</w:t>
      </w:r>
    </w:p>
    <w:p>
      <w:r>
        <w:t>更多相关图书推荐：https://www.jiaokey.com</w:t>
      </w:r>
    </w:p>
    <w:p>
      <w:r>
        <w:t>（美）琳达·霍斯·克勒韦著；杜雨棽译 其他作品：https://www.jiaokey.com/tag/（美）琳达·霍斯·克勒韦著；杜雨棽译.html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关键词搜索：https://www.jiaokey.com/tag/你是不是也累了？  更新自己，治愈疲惫.html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