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  从平凡到卓越</w:t>
      </w:r>
    </w:p>
    <w:p>
      <w:r>
        <w:t>作者：（美）弗兰克·伦茨（FrankI.Luntz）著</w:t>
      </w:r>
    </w:p>
    <w:p>
      <w:r>
        <w:t>出版社：南京:译林出版社,2014.05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赢  从平凡到卓越 评论地址：https://www.jiaokey.com/book/detail/13525982.html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