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热力学循环优化分析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热力学循环优化分析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本书出售、求购地址：https://www.jiaokey.com/book/detail/13526231.html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关键词搜索：https://www.jiaokey.com/tag/热力学循环优化分析.html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