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书名：早期美国华人文学研究  历史经验的重勘与当代意义的构建</w:t>
      </w:r>
    </w:p>
    <w:p>
      <w:r>
        <w:t>作者:盖建平著</w:t>
      </w:r>
    </w:p>
    <w:p>
      <w:r>
        <w:t>出版社:天津：南开大学出版社</w:t>
      </w:r>
    </w:p>
    <w:p>
      <w:r>
        <w:t>出版日期：2014.04</w:t>
      </w:r>
    </w:p>
    <w:p>
      <w:r>
        <w:t>总页数：343</w:t>
      </w:r>
    </w:p>
    <w:p>
      <w:r>
        <w:t>更多请访问教客网:www.jiaokey.com</w:t>
      </w:r>
    </w:p>
    <w:p>
      <w:r>
        <w:t>早期美国华人文学研究  历史经验的重勘与当代意义的构建评论地址：https://www.jiaokey.com/book/detail/13526374.html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