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书名：ERP企业运作沙盘模拟教程</w:t>
      </w:r>
    </w:p>
    <w:p>
      <w:r>
        <w:t>作者：李莉主编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ERP企业运作沙盘模拟教程 评论地址：https://www.jiaokey.com/book/detail/13526485.html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