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书名：中国最美的101家中华老字号</w:t>
      </w:r>
    </w:p>
    <w:p>
      <w:r>
        <w:t>作者：《藏羚羊旅行指南》编辑部编著</w:t>
      </w:r>
    </w:p>
    <w:p>
      <w:r>
        <w:t>出版社：北京:中国铁道出版社,2014.03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中国最美的101家中华老字号 评论地址：https://www.jiaokey.com/book/detail/13526508.html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