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书名：基于社会网络的集群企业创新机制研究</w:t>
      </w:r>
    </w:p>
    <w:p>
      <w:r>
        <w:t>作者：许登峰著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总页数：149</w:t>
      </w:r>
    </w:p>
    <w:p>
      <w:r>
        <w:t>更多请访问教客网: www.jiaokey.com</w:t>
      </w:r>
    </w:p>
    <w:p>
      <w:r>
        <w:t>基于社会网络的集群企业创新机制研究 评论地址：https://www.jiaokey.com/book/detail/13526511.html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