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书名：民航乘务英语会话  第3版</w:t>
      </w:r>
    </w:p>
    <w:p>
      <w:r>
        <w:t>作者：林扬主编；程茜，余明洋，邓彦东副主编</w:t>
      </w:r>
    </w:p>
    <w:p>
      <w:r>
        <w:t>出版社：北京：旅游教育出版社</w:t>
      </w:r>
    </w:p>
    <w:p>
      <w:r>
        <w:t>出版日期：2014.03</w:t>
      </w:r>
    </w:p>
    <w:p>
      <w:r>
        <w:t>总页数：138</w:t>
      </w:r>
    </w:p>
    <w:p>
      <w:r>
        <w:t>更多请访问教客网: www.jiaokey.com</w:t>
      </w:r>
    </w:p>
    <w:p>
      <w:r>
        <w:t>民航乘务英语会话  第3版 评论地址：https://www.jiaokey.com/book/detail/13526544.html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