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书名：成功申请哈佛商学院  经典Essay  65篇</w:t>
      </w:r>
    </w:p>
    <w:p>
      <w:r>
        <w:t>作者:丹·埃尔克 （Dan·Erck）著，帕韦尔·斯威特克 （Pavel·Swiatek）著，哈佛商学院Harbus编辑部 （members of the Harbus staff）著，张科丽译</w:t>
      </w:r>
    </w:p>
    <w:p>
      <w:r>
        <w:t>出版社:杭州:浙江人民出版社,2014.05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成功申请哈佛商学院  经典Essay  65篇评论地址：https://www.jiaokey.com/book/detail/13526630.html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