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书名：瞬间永恒  美国国家地理人物摄影传世佳作</w:t>
      </w:r>
    </w:p>
    <w:p>
      <w:r>
        <w:t>作者：美国国家地理学会编；曹敏，邵宗玮，姜竹清等译</w:t>
      </w:r>
    </w:p>
    <w:p>
      <w:r>
        <w:t>出版社：北京：中国摄影出版社</w:t>
      </w:r>
    </w:p>
    <w:p>
      <w:r>
        <w:t>出版日期：2014</w:t>
      </w:r>
    </w:p>
    <w:p>
      <w:r>
        <w:t>总页数：498</w:t>
      </w:r>
    </w:p>
    <w:p>
      <w:r>
        <w:t>更多请访问教客网: www.jiaokey.com</w:t>
      </w:r>
    </w:p>
    <w:p>
      <w:r>
        <w:t>瞬间永恒  美国国家地理人物摄影传世佳作 评论地址：https://www.jiaokey.com/book/detail/13526652.html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