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书名：这个词是怎么来的  英语单词起源趣谈</w:t>
      </w:r>
    </w:p>
    <w:p>
      <w:r>
        <w:t>作者：鲁常英编著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总页数：459</w:t>
      </w:r>
    </w:p>
    <w:p>
      <w:r>
        <w:t>更多请访问教客网: www.jiaokey.com</w:t>
      </w:r>
    </w:p>
    <w:p>
      <w:r>
        <w:t>这个词是怎么来的  英语单词起源趣谈 评论地址：https://www.jiaokey.com/book/detail/13526721.html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