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数学二  2015版</w:t>
      </w:r>
    </w:p>
    <w:p>
      <w:r>
        <w:t>作者：武忠祥主编；魏战线，吴云江副主编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总页数：343</w:t>
      </w:r>
    </w:p>
    <w:p>
      <w:r>
        <w:t>更多请访问教客网: www.jiaokey.com</w:t>
      </w:r>
    </w:p>
    <w:p>
      <w:r>
        <w:t>数学考研历年真题分类解析  数学二  2015版 评论地址：https://www.jiaokey.com/book/detail/13526761.html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