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书名：王冠上的宝石  英属印度  公元1600-1905</w:t>
      </w:r>
    </w:p>
    <w:p>
      <w:r>
        <w:t>作者:阚天下主编</w:t>
      </w:r>
    </w:p>
    <w:p>
      <w:r>
        <w:t>出版社:南京：江苏教育出版社</w:t>
      </w:r>
    </w:p>
    <w:p>
      <w:r>
        <w:t>出版日期：2013</w:t>
      </w:r>
    </w:p>
    <w:p>
      <w:r>
        <w:t>总页数：242</w:t>
      </w:r>
    </w:p>
    <w:p>
      <w:r>
        <w:t>更多请访问教客网:www.jiaokey.com</w:t>
      </w:r>
    </w:p>
    <w:p>
      <w:r>
        <w:t>王冠上的宝石  英属印度  公元1600-1905评论地址：https://www.jiaokey.com/book/detail/13526793.html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