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书名：摄影师的故事  迈克尔·弗里曼摄影表达与视觉语言  彩印</w:t>
      </w:r>
    </w:p>
    <w:p>
      <w:r>
        <w:t>作者：（英）弗里曼著</w:t>
      </w:r>
    </w:p>
    <w:p>
      <w:r>
        <w:t>出版社：北京：人民邮电出版社</w:t>
      </w:r>
    </w:p>
    <w:p>
      <w:r>
        <w:t>出版日期：2014</w:t>
      </w:r>
    </w:p>
    <w:p>
      <w:r>
        <w:t>总页数：191</w:t>
      </w:r>
    </w:p>
    <w:p>
      <w:r>
        <w:t>更多请访问教客网: www.jiaokey.com</w:t>
      </w:r>
    </w:p>
    <w:p>
      <w:r>
        <w:t>摄影师的故事  迈克尔·弗里曼摄影表达与视觉语言  彩印 评论地址：https://www.jiaokey.com/book/detail/13526818.html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