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书名：野村重存的水彩画写生</w:t>
      </w:r>
    </w:p>
    <w:p>
      <w:r>
        <w:t>作者：（日）野村重存编绘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野村重存的水彩画写生 评论地址：https://www.jiaokey.com/book/detail/13526894.html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