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书名：里盖蒂早期钢琴套曲《音乐探索》之分析研究</w:t>
      </w:r>
    </w:p>
    <w:p>
      <w:r>
        <w:t>作者：王非著</w:t>
      </w:r>
    </w:p>
    <w:p>
      <w:r>
        <w:t>出版社：北京:中央音乐学院出版社,2013.06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里盖蒂早期钢琴套曲《音乐探索》之分析研究 评论地址：https://www.jiaokey.com/book/detail/13526934.html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