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书名：文化同源  音乐异声  中日韩三位现代音乐作曲家作品及其相关历史文化探究</w:t>
      </w:r>
    </w:p>
    <w:p>
      <w:r>
        <w:t>作者：宝玉著</w:t>
      </w:r>
    </w:p>
    <w:p>
      <w:r>
        <w:t>出版社：北京:中央音乐学院出版社,2013.10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文化同源  音乐异声  中日韩三位现代音乐作曲家作品及其相关历史文化探究 评论地址：https://www.jiaokey.com/book/detail/13526944.html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