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书名：中国品牌科学发展报告  1998-2012</w:t>
      </w:r>
    </w:p>
    <w:p>
      <w:r>
        <w:t>作者：张锐，王红君，徐浩然，张燚著</w:t>
      </w:r>
    </w:p>
    <w:p>
      <w:r>
        <w:t>出版社：北京：中国经济出版社</w:t>
      </w:r>
    </w:p>
    <w:p>
      <w:r>
        <w:t>出版日期：2013.12</w:t>
      </w:r>
    </w:p>
    <w:p>
      <w:r>
        <w:t>总页数：340</w:t>
      </w:r>
    </w:p>
    <w:p>
      <w:r>
        <w:t>更多请访问教客网: www.jiaokey.com</w:t>
      </w:r>
    </w:p>
    <w:p>
      <w:r>
        <w:t>中国品牌科学发展报告  1998-2012 评论地址：https://www.jiaokey.com/book/detail/13527096.html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