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书名：漫画+日本人气绘师乙女创作全攻略</w:t>
      </w:r>
    </w:p>
    <w:p>
      <w:r>
        <w:t>作者：（英）kazukiyone等著；黄文娟译</w:t>
      </w:r>
    </w:p>
    <w:p>
      <w:r>
        <w:t>出版社：北京:中国青年出版社,2014.03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漫画+日本人气绘师乙女创作全攻略 评论地址：https://www.jiaokey.com/book/detail/13527177.html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