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书名：萌漫画  一起画可爱的角色</w:t>
      </w:r>
    </w:p>
    <w:p>
      <w:r>
        <w:t>作者：（奥）乔安娜·周著；郭丽娟，张晨译</w:t>
      </w:r>
    </w:p>
    <w:p>
      <w:r>
        <w:t>出版社：北京:中国青年出版社,2014.01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萌漫画  一起画可爱的角色 评论地址：https://www.jiaokey.com/book/detail/13527199.html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