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秦基伟战争日记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本色  秦基伟战争日记  下 评论地址：https://www.jiaokey.com/book/detail/13527217.html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