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客窗漫画  1942年今日文艺社版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客窗漫画  1942年今日文艺社版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本书出售、求购地址：https://www.jiaokey.com/book/detail/13527273.html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关键词搜索：https://www.jiaokey.com/tag/客窗漫画  1942年今日文艺社版.html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