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书名：正直  奠定成长的基础</w:t>
      </w:r>
    </w:p>
    <w:p>
      <w:r>
        <w:t>作者：（美）琼·亨特（junehunt）著；张宇栋等译</w:t>
      </w:r>
    </w:p>
    <w:p>
      <w:r>
        <w:t>出版社：海口:海南出版社,2010.06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正直  奠定成长的基础 评论地址：https://www.jiaokey.com/book/detail/13527460.html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