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书名：强企之林</w:t>
      </w:r>
    </w:p>
    <w:p>
      <w:r>
        <w:t>作者：长春经济技术开发区50强&lt;font color=Red&gt;企&lt;/font&gt;业</w:t>
      </w:r>
    </w:p>
    <w:p>
      <w:r>
        <w:t>出版社：2000.07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强企之林 评论地址：https://www.jiaokey.com/book/detail/13527570.html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