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书名：纪念长春广播电视大学建校30周年  1979-2009</w:t>
      </w:r>
    </w:p>
    <w:p>
      <w:r>
        <w:t>作者：孙久山，韩会民主编</w:t>
      </w:r>
    </w:p>
    <w:p>
      <w:r>
        <w:t>出版社：长春广播电视大学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纪念长春广播电视大学建校30周年  1979-2009 评论地址：https://www.jiaokey.com/book/detail/13527588.html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