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书名：开拓创新铸辉煌  黑龙江省金天集团十载创业图片集  1995-2005</w:t>
      </w:r>
    </w:p>
    <w:p>
      <w:r>
        <w:t>作者：《黑龙江省金天集团十载创业图片集》编委会编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开拓创新铸辉煌  黑龙江省金天集团十载创业图片集  1995-2005 评论地址：https://www.jiaokey.com/book/detail/13527591.html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