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书名：白山黑水话满族</w:t>
      </w:r>
    </w:p>
    <w:p>
      <w:r>
        <w:t>作者：关树楷编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白山黑水话满族 评论地址：https://www.jiaokey.com/book/detail/13527663.html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