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书名：电子产品装配与调试</w:t>
      </w:r>
    </w:p>
    <w:p>
      <w:r>
        <w:t>作者：戴树春主编；张洋，陈喜艳副主编；郭永禄参编</w:t>
      </w:r>
    </w:p>
    <w:p>
      <w:r>
        <w:t>出版社：北京：机械工业出版社</w:t>
      </w:r>
    </w:p>
    <w:p>
      <w:r>
        <w:t>出版日期：2012</w:t>
      </w:r>
    </w:p>
    <w:p>
      <w:r>
        <w:t>总页数：138</w:t>
      </w:r>
    </w:p>
    <w:p>
      <w:r>
        <w:t>更多请访问教客网: www.jiaokey.com</w:t>
      </w:r>
    </w:p>
    <w:p>
      <w:r>
        <w:t>电子产品装配与调试 评论地址：https://www.jiaokey.com/book/detail/13528040.html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