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第2版</w:t>
      </w:r>
    </w:p>
    <w:p>
      <w:r>
        <w:t>作者：王浩主编；姚伟，刘跃群副主编；程隆贵，丁巧林主审</w:t>
      </w:r>
    </w:p>
    <w:p>
      <w:r>
        <w:t>出版社：北京：中国电力出版社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电工学  下  第2版 评论地址：https://www.jiaokey.com/book/detail/13528080.html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