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作者：谢金生，孙仁祥主编；邹德军主审</w:t>
      </w:r>
    </w:p>
    <w:p>
      <w:r>
        <w:t>出版社：北京：机械工业出版社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电子商务实用教程 评论地址：https://www.jiaokey.com/book/detail/13528284.html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