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奥运冠军的成长记录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奥运冠军的成长记录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本书出售、求购地址：https://www.jiaokey.com/book/detail/13528303.html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关键词搜索：https://www.jiaokey.com/tag/奥运冠军的成长记录.html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